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38ED" w14:textId="790ABAD6" w:rsidR="00D2791E" w:rsidRPr="00BB5687" w:rsidRDefault="00755229" w:rsidP="00755229">
      <w:pPr>
        <w:pStyle w:val="Heading1"/>
        <w:jc w:val="center"/>
        <w:rPr>
          <w:color w:val="000000" w:themeColor="text1"/>
        </w:rPr>
      </w:pPr>
      <w:r w:rsidRPr="00BB5687">
        <w:rPr>
          <w:color w:val="000000" w:themeColor="text1"/>
        </w:rPr>
        <w:t>I</w:t>
      </w:r>
      <w:r w:rsidR="00D5647A">
        <w:rPr>
          <w:color w:val="000000" w:themeColor="text1"/>
        </w:rPr>
        <w:t xml:space="preserve">nternational </w:t>
      </w:r>
      <w:r w:rsidRPr="00BB5687">
        <w:rPr>
          <w:color w:val="000000" w:themeColor="text1"/>
        </w:rPr>
        <w:t>C</w:t>
      </w:r>
      <w:r w:rsidR="00D5647A">
        <w:rPr>
          <w:color w:val="000000" w:themeColor="text1"/>
        </w:rPr>
        <w:t xml:space="preserve">onference on </w:t>
      </w:r>
      <w:r w:rsidRPr="00BB5687">
        <w:rPr>
          <w:color w:val="000000" w:themeColor="text1"/>
        </w:rPr>
        <w:t>D</w:t>
      </w:r>
      <w:r w:rsidR="00D5647A">
        <w:rPr>
          <w:color w:val="000000" w:themeColor="text1"/>
        </w:rPr>
        <w:t xml:space="preserve">ielectrics </w:t>
      </w:r>
      <w:r w:rsidR="00023F11">
        <w:rPr>
          <w:color w:val="000000" w:themeColor="text1"/>
        </w:rPr>
        <w:t xml:space="preserve">ICD </w:t>
      </w:r>
      <w:r w:rsidRPr="00BB5687">
        <w:rPr>
          <w:color w:val="000000" w:themeColor="text1"/>
        </w:rPr>
        <w:t>2026 1-PAGE ABSTRACT</w:t>
      </w:r>
    </w:p>
    <w:p w14:paraId="0170BF15" w14:textId="77777777" w:rsidR="00D2791E" w:rsidRPr="00BB5687" w:rsidRDefault="00755229" w:rsidP="00755229">
      <w:pPr>
        <w:pStyle w:val="Heading2"/>
        <w:jc w:val="center"/>
        <w:rPr>
          <w:color w:val="000000" w:themeColor="text1"/>
        </w:rPr>
      </w:pPr>
      <w:r w:rsidRPr="00BB5687">
        <w:rPr>
          <w:color w:val="000000" w:themeColor="text1"/>
        </w:rPr>
        <w:t>Title</w:t>
      </w:r>
    </w:p>
    <w:p w14:paraId="5D5F3A15" w14:textId="77777777" w:rsidR="00D2791E" w:rsidRPr="00BB5687" w:rsidRDefault="00D2791E" w:rsidP="00755229">
      <w:pPr>
        <w:jc w:val="center"/>
        <w:rPr>
          <w:color w:val="000000" w:themeColor="text1"/>
        </w:rPr>
      </w:pPr>
    </w:p>
    <w:p w14:paraId="29440CFA" w14:textId="77777777" w:rsidR="00D2791E" w:rsidRPr="00BB5687" w:rsidRDefault="00755229" w:rsidP="00755229">
      <w:pPr>
        <w:pStyle w:val="Heading2"/>
        <w:jc w:val="center"/>
        <w:rPr>
          <w:color w:val="000000" w:themeColor="text1"/>
        </w:rPr>
      </w:pPr>
      <w:r w:rsidRPr="00BB5687">
        <w:rPr>
          <w:color w:val="000000" w:themeColor="text1"/>
        </w:rPr>
        <w:t>Authors</w:t>
      </w:r>
    </w:p>
    <w:p w14:paraId="32B28D7E" w14:textId="77777777" w:rsidR="00D2791E" w:rsidRPr="00BB5687" w:rsidRDefault="00D2791E" w:rsidP="00755229">
      <w:pPr>
        <w:jc w:val="center"/>
        <w:rPr>
          <w:color w:val="000000" w:themeColor="text1"/>
        </w:rPr>
      </w:pPr>
    </w:p>
    <w:p w14:paraId="06EAD6DF" w14:textId="77777777" w:rsidR="00D2791E" w:rsidRPr="00BB5687" w:rsidRDefault="00755229" w:rsidP="00755229">
      <w:pPr>
        <w:pStyle w:val="Heading2"/>
        <w:jc w:val="center"/>
        <w:rPr>
          <w:color w:val="000000" w:themeColor="text1"/>
        </w:rPr>
      </w:pPr>
      <w:r w:rsidRPr="00BB5687">
        <w:rPr>
          <w:color w:val="000000" w:themeColor="text1"/>
        </w:rPr>
        <w:t>Institutions</w:t>
      </w:r>
    </w:p>
    <w:p w14:paraId="7A41D00C" w14:textId="77777777" w:rsidR="00D2791E" w:rsidRPr="00BB5687" w:rsidRDefault="00D2791E" w:rsidP="00755229">
      <w:pPr>
        <w:jc w:val="center"/>
        <w:rPr>
          <w:color w:val="000000" w:themeColor="text1"/>
        </w:rPr>
      </w:pPr>
    </w:p>
    <w:p w14:paraId="49D74E8D" w14:textId="29DDDEDA" w:rsidR="00D2791E" w:rsidRPr="00BB5687" w:rsidRDefault="00755229" w:rsidP="00755229">
      <w:pPr>
        <w:pStyle w:val="Heading2"/>
        <w:jc w:val="center"/>
        <w:rPr>
          <w:color w:val="000000" w:themeColor="text1"/>
        </w:rPr>
      </w:pPr>
      <w:r w:rsidRPr="00BB5687">
        <w:rPr>
          <w:color w:val="000000" w:themeColor="text1"/>
        </w:rPr>
        <w:t>Author’s email Address</w:t>
      </w:r>
    </w:p>
    <w:p w14:paraId="63ED4A2B" w14:textId="77777777" w:rsidR="00D2791E" w:rsidRDefault="00D2791E"/>
    <w:p w14:paraId="21433062" w14:textId="77777777" w:rsidR="00D2791E" w:rsidRDefault="00755229">
      <w:pPr>
        <w:pStyle w:val="Heading2"/>
      </w:pPr>
      <w:r>
        <w:t>Purpose/Aim</w:t>
      </w:r>
    </w:p>
    <w:p w14:paraId="29A3F47F" w14:textId="77777777" w:rsidR="00D2791E" w:rsidRDefault="00755229">
      <w:r>
        <w:t>Please explain the objective of this work. What is the motivation behind conducting the experiments, simulations, or theoretical studies?</w:t>
      </w:r>
    </w:p>
    <w:p w14:paraId="11E77E43" w14:textId="77777777" w:rsidR="00D2791E" w:rsidRDefault="00755229">
      <w:pPr>
        <w:pStyle w:val="Heading2"/>
      </w:pPr>
      <w:r>
        <w:t>Experimental/Modeling Methods</w:t>
      </w:r>
    </w:p>
    <w:p w14:paraId="78E386CF" w14:textId="77777777" w:rsidR="00D2791E" w:rsidRDefault="00755229">
      <w:r>
        <w:t>Describe the methodologies employed, including material preparations, measurement techniques, and numerical tools. If the work is theoretical or simulation-based, outline the key principles and computational approaches.</w:t>
      </w:r>
    </w:p>
    <w:p w14:paraId="4BB7B56D" w14:textId="77777777" w:rsidR="00D2791E" w:rsidRDefault="00755229">
      <w:pPr>
        <w:pStyle w:val="Heading2"/>
      </w:pPr>
      <w:r>
        <w:t>Results/Discussion</w:t>
      </w:r>
    </w:p>
    <w:p w14:paraId="61B7E4BF" w14:textId="77777777" w:rsidR="00D2791E" w:rsidRDefault="00755229">
      <w:r>
        <w:t>Summarize your key findings in two sentences and discuss whether they align with existing research or theoretical frameworks. If applicable, use a figure or table to clarify your results (included in the Appendix).</w:t>
      </w:r>
    </w:p>
    <w:p w14:paraId="66CF5E88" w14:textId="77777777" w:rsidR="00D2791E" w:rsidRDefault="00755229">
      <w:pPr>
        <w:pStyle w:val="Heading2"/>
      </w:pPr>
      <w:r>
        <w:t>Conclusions</w:t>
      </w:r>
    </w:p>
    <w:p w14:paraId="3C6A7DDE" w14:textId="77777777" w:rsidR="00D2791E" w:rsidRDefault="00755229">
      <w:r>
        <w:t>State the main takeaways from your study. Provide a critical evaluation of your findings and their implications.</w:t>
      </w:r>
    </w:p>
    <w:p w14:paraId="5C6B8E28" w14:textId="77777777" w:rsidR="00D2791E" w:rsidRDefault="00755229">
      <w:pPr>
        <w:pStyle w:val="Heading2"/>
      </w:pPr>
      <w:r>
        <w:t>Appendix (Figure, Table, Image, etc.)</w:t>
      </w:r>
    </w:p>
    <w:p w14:paraId="25396C93" w14:textId="77777777" w:rsidR="00D2791E" w:rsidRDefault="00755229">
      <w:r>
        <w:t>If necessary, include a figure, table, or image with a caption here.</w:t>
      </w:r>
    </w:p>
    <w:p w14:paraId="2707074A" w14:textId="77777777" w:rsidR="00D2791E" w:rsidRDefault="00755229">
      <w:r>
        <w:t>Please ensure the abstract does not exceed one full page!</w:t>
      </w:r>
    </w:p>
    <w:sectPr w:rsidR="00D279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F11"/>
    <w:rsid w:val="00034616"/>
    <w:rsid w:val="0006063C"/>
    <w:rsid w:val="0015074B"/>
    <w:rsid w:val="0029639D"/>
    <w:rsid w:val="00326F90"/>
    <w:rsid w:val="00755229"/>
    <w:rsid w:val="00AA1D8D"/>
    <w:rsid w:val="00B47730"/>
    <w:rsid w:val="00BB5687"/>
    <w:rsid w:val="00CB0664"/>
    <w:rsid w:val="00D2791E"/>
    <w:rsid w:val="00D564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C1698"/>
  <w14:defaultImageDpi w14:val="300"/>
  <w15:docId w15:val="{DD32FE9D-D0C5-AB4F-9FD9-2A3B1C6C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857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Istebreq Saeedi</cp:lastModifiedBy>
  <cp:revision>5</cp:revision>
  <dcterms:created xsi:type="dcterms:W3CDTF">2013-12-23T23:15:00Z</dcterms:created>
  <dcterms:modified xsi:type="dcterms:W3CDTF">2025-03-05T20:50:00Z</dcterms:modified>
  <cp:category/>
</cp:coreProperties>
</file>